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E501A" w14:textId="05E57747" w:rsidR="00D43238" w:rsidRPr="0053438B" w:rsidRDefault="00000000">
      <w:pPr>
        <w:pStyle w:val="1"/>
        <w:rPr>
          <w:rFonts w:ascii="MingLiU-ExtB" w:eastAsia="MingLiU-ExtB" w:hAnsi="MingLiU-ExtB" w:hint="eastAsia"/>
          <w:lang w:eastAsia="zh-CN"/>
        </w:rPr>
      </w:pPr>
      <w:bookmarkStart w:id="0" w:name="OLE_LINK1"/>
      <w:r w:rsidRPr="0053438B">
        <w:rPr>
          <w:rFonts w:ascii="宋体" w:eastAsia="宋体" w:hAnsi="宋体" w:cs="宋体" w:hint="eastAsia"/>
          <w:lang w:eastAsia="zh-CN"/>
        </w:rPr>
        <w:t>【</w:t>
      </w:r>
      <w:r w:rsidRPr="0053438B">
        <w:rPr>
          <w:rFonts w:ascii="MingLiU-ExtB" w:eastAsia="MingLiU-ExtB" w:hAnsi="MingLiU-ExtB"/>
          <w:lang w:eastAsia="zh-CN"/>
        </w:rPr>
        <w:t>TOOEXP</w:t>
      </w:r>
      <w:r w:rsidRPr="0053438B">
        <w:rPr>
          <w:rFonts w:ascii="宋体" w:eastAsia="宋体" w:hAnsi="宋体" w:cs="宋体" w:hint="eastAsia"/>
          <w:lang w:eastAsia="zh-CN"/>
        </w:rPr>
        <w:t>】</w:t>
      </w:r>
      <w:bookmarkStart w:id="1" w:name="OLE_LINK3"/>
      <w:bookmarkStart w:id="2" w:name="OLE_LINK4"/>
      <w:bookmarkStart w:id="3" w:name="OLE_LINK6"/>
      <w:r w:rsidR="003C417F">
        <w:rPr>
          <w:rFonts w:ascii="宋体" w:eastAsia="宋体" w:hAnsi="宋体" w:cs="宋体" w:hint="eastAsia"/>
          <w:lang w:eastAsia="zh-CN"/>
        </w:rPr>
        <w:t>换单结果</w:t>
      </w:r>
      <w:bookmarkEnd w:id="2"/>
      <w:r w:rsidRPr="0053438B">
        <w:rPr>
          <w:rFonts w:ascii="宋体" w:eastAsia="宋体" w:hAnsi="宋体" w:cs="宋体" w:hint="eastAsia"/>
          <w:lang w:eastAsia="zh-CN"/>
        </w:rPr>
        <w:t>回</w:t>
      </w:r>
      <w:bookmarkEnd w:id="1"/>
      <w:r w:rsidRPr="0053438B">
        <w:rPr>
          <w:rFonts w:ascii="宋体" w:eastAsia="宋体" w:hAnsi="宋体" w:cs="宋体" w:hint="eastAsia"/>
          <w:lang w:eastAsia="zh-CN"/>
        </w:rPr>
        <w:t>传接口</w:t>
      </w:r>
      <w:bookmarkEnd w:id="3"/>
      <w:r w:rsidRPr="0053438B">
        <w:rPr>
          <w:rFonts w:ascii="MingLiU-ExtB" w:eastAsia="MingLiU-ExtB" w:hAnsi="MingLiU-ExtB"/>
          <w:lang w:eastAsia="zh-CN"/>
        </w:rPr>
        <w:t xml:space="preserve"> API </w:t>
      </w:r>
      <w:r w:rsidRPr="0053438B">
        <w:rPr>
          <w:rFonts w:ascii="宋体" w:eastAsia="宋体" w:hAnsi="宋体" w:cs="宋体" w:hint="eastAsia"/>
          <w:lang w:eastAsia="zh-CN"/>
        </w:rPr>
        <w:t>文档</w:t>
      </w:r>
    </w:p>
    <w:bookmarkEnd w:id="0"/>
    <w:p w14:paraId="23E3C70B" w14:textId="77777777" w:rsidR="00D43238" w:rsidRPr="0053438B" w:rsidRDefault="00000000">
      <w:pPr>
        <w:pStyle w:val="2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宋体" w:eastAsia="宋体" w:hAnsi="宋体" w:cs="宋体" w:hint="eastAsia"/>
          <w:lang w:eastAsia="zh-CN"/>
        </w:rPr>
        <w:t>文档版本：</w:t>
      </w:r>
      <w:r w:rsidRPr="0053438B">
        <w:rPr>
          <w:rFonts w:ascii="MingLiU-ExtB" w:eastAsia="MingLiU-ExtB" w:hAnsi="MingLiU-ExtB"/>
          <w:lang w:eastAsia="zh-CN"/>
        </w:rPr>
        <w:t>1.0</w:t>
      </w:r>
    </w:p>
    <w:p w14:paraId="65F0B237" w14:textId="1CA05912" w:rsidR="00D43238" w:rsidRPr="0053438B" w:rsidRDefault="00000000">
      <w:pPr>
        <w:pStyle w:val="2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宋体" w:eastAsia="宋体" w:hAnsi="宋体" w:cs="宋体" w:hint="eastAsia"/>
          <w:lang w:eastAsia="zh-CN"/>
        </w:rPr>
        <w:t>最后更新：</w:t>
      </w:r>
      <w:r w:rsidRPr="0053438B">
        <w:rPr>
          <w:rFonts w:ascii="MingLiU-ExtB" w:eastAsia="MingLiU-ExtB" w:hAnsi="MingLiU-ExtB"/>
          <w:lang w:eastAsia="zh-CN"/>
        </w:rPr>
        <w:t>2026-03-25</w:t>
      </w:r>
    </w:p>
    <w:p w14:paraId="5DF1D9CC" w14:textId="77777777" w:rsidR="00D43238" w:rsidRPr="0053438B" w:rsidRDefault="00000000">
      <w:pPr>
        <w:pStyle w:val="2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1. </w:t>
      </w:r>
      <w:r w:rsidRPr="0053438B">
        <w:rPr>
          <w:rFonts w:ascii="宋体" w:eastAsia="宋体" w:hAnsi="宋体" w:cs="宋体" w:hint="eastAsia"/>
          <w:lang w:eastAsia="zh-CN"/>
        </w:rPr>
        <w:t>接口概述</w:t>
      </w:r>
    </w:p>
    <w:p w14:paraId="223D3D94" w14:textId="0E679AE9" w:rsidR="00D43238" w:rsidRPr="0053438B" w:rsidRDefault="00000000">
      <w:pPr>
        <w:rPr>
          <w:rFonts w:ascii="MingLiU-ExtB" w:eastAsia="MingLiU-ExtB" w:hAnsi="MingLiU-ExtB" w:hint="eastAsia"/>
          <w:lang w:eastAsia="zh-CN"/>
        </w:rPr>
      </w:pPr>
      <w:r w:rsidRPr="0053438B">
        <w:rPr>
          <w:rFonts w:ascii="宋体" w:eastAsia="宋体" w:hAnsi="宋体" w:cs="宋体" w:hint="eastAsia"/>
          <w:lang w:eastAsia="zh-CN"/>
        </w:rPr>
        <w:t>本接口用于</w:t>
      </w:r>
      <w:r w:rsidR="003C417F">
        <w:rPr>
          <w:rFonts w:ascii="宋体" w:eastAsia="宋体" w:hAnsi="宋体" w:cs="宋体" w:hint="eastAsia"/>
          <w:lang w:eastAsia="zh-CN"/>
        </w:rPr>
        <w:t>更新面单、单号</w:t>
      </w:r>
      <w:r w:rsidRPr="0053438B">
        <w:rPr>
          <w:rFonts w:ascii="宋体" w:eastAsia="宋体" w:hAnsi="宋体" w:cs="宋体" w:hint="eastAsia"/>
          <w:lang w:eastAsia="zh-CN"/>
        </w:rPr>
        <w:t>后</w:t>
      </w:r>
      <w:r w:rsidR="003C417F">
        <w:rPr>
          <w:rFonts w:ascii="宋体" w:eastAsia="宋体" w:hAnsi="宋体" w:cs="宋体" w:hint="eastAsia"/>
          <w:lang w:eastAsia="zh-CN"/>
        </w:rPr>
        <w:t>，回传</w:t>
      </w:r>
      <w:r w:rsidR="003C417F" w:rsidRPr="003C417F">
        <w:rPr>
          <w:rFonts w:ascii="宋体" w:eastAsia="宋体" w:hAnsi="宋体" w:cs="宋体" w:hint="eastAsia"/>
          <w:lang w:eastAsia="zh-CN"/>
        </w:rPr>
        <w:t>中性面单号</w:t>
      </w:r>
      <w:r w:rsidR="005C3A57">
        <w:rPr>
          <w:rFonts w:ascii="宋体" w:eastAsia="宋体" w:hAnsi="宋体" w:cs="宋体" w:hint="eastAsia"/>
          <w:lang w:eastAsia="zh-CN"/>
        </w:rPr>
        <w:t>、</w:t>
      </w:r>
      <w:r w:rsidR="003C417F" w:rsidRPr="003C417F">
        <w:rPr>
          <w:rFonts w:ascii="宋体" w:eastAsia="宋体" w:hAnsi="宋体" w:cs="宋体" w:hint="eastAsia"/>
          <w:lang w:eastAsia="zh-CN"/>
        </w:rPr>
        <w:t>换单结果</w:t>
      </w:r>
      <w:r w:rsidR="005C3A57">
        <w:rPr>
          <w:rFonts w:ascii="宋体" w:eastAsia="宋体" w:hAnsi="宋体" w:cs="宋体" w:hint="eastAsia"/>
          <w:lang w:eastAsia="zh-CN"/>
        </w:rPr>
        <w:t>、</w:t>
      </w:r>
      <w:r w:rsidR="003C417F" w:rsidRPr="003C417F">
        <w:rPr>
          <w:rFonts w:ascii="宋体" w:eastAsia="宋体" w:hAnsi="宋体" w:cs="宋体" w:hint="eastAsia"/>
          <w:lang w:eastAsia="zh-CN"/>
        </w:rPr>
        <w:t>换单时间和换单描述</w:t>
      </w:r>
      <w:r w:rsidRPr="0053438B">
        <w:rPr>
          <w:rFonts w:ascii="宋体" w:eastAsia="宋体" w:hAnsi="宋体" w:cs="宋体" w:hint="eastAsia"/>
          <w:lang w:eastAsia="zh-CN"/>
        </w:rPr>
        <w:t>至速递管家系统，以完成</w:t>
      </w:r>
      <w:r w:rsidR="003C417F">
        <w:rPr>
          <w:rFonts w:ascii="宋体" w:eastAsia="宋体" w:hAnsi="宋体" w:cs="宋体" w:hint="eastAsia"/>
          <w:lang w:eastAsia="zh-CN"/>
        </w:rPr>
        <w:t>换单结果</w:t>
      </w:r>
      <w:r w:rsidRPr="0053438B">
        <w:rPr>
          <w:rFonts w:ascii="宋体" w:eastAsia="宋体" w:hAnsi="宋体" w:cs="宋体" w:hint="eastAsia"/>
          <w:lang w:eastAsia="zh-CN"/>
        </w:rPr>
        <w:t>的同步与记录。</w:t>
      </w:r>
    </w:p>
    <w:p w14:paraId="227021C5" w14:textId="3772E665" w:rsidR="00D43238" w:rsidRPr="0053438B" w:rsidRDefault="00000000">
      <w:pPr>
        <w:rPr>
          <w:rFonts w:ascii="MingLiU-ExtB" w:eastAsia="MingLiU-ExtB" w:hAnsi="MingLiU-ExtB" w:hint="eastAsia"/>
          <w:lang w:eastAsia="zh-CN"/>
        </w:rPr>
      </w:pPr>
      <w:r w:rsidRPr="0053438B">
        <w:rPr>
          <w:rFonts w:ascii="宋体" w:eastAsia="宋体" w:hAnsi="宋体" w:cs="宋体" w:hint="eastAsia"/>
          <w:lang w:eastAsia="zh-CN"/>
        </w:rPr>
        <w:t>功能描述：回传</w:t>
      </w:r>
      <w:r w:rsidR="003C417F">
        <w:rPr>
          <w:rFonts w:ascii="宋体" w:eastAsia="宋体" w:hAnsi="宋体" w:cs="宋体" w:hint="eastAsia"/>
          <w:lang w:eastAsia="zh-CN"/>
        </w:rPr>
        <w:t>换单</w:t>
      </w:r>
      <w:r w:rsidRPr="0053438B">
        <w:rPr>
          <w:rFonts w:ascii="宋体" w:eastAsia="宋体" w:hAnsi="宋体" w:cs="宋体" w:hint="eastAsia"/>
          <w:lang w:eastAsia="zh-CN"/>
        </w:rPr>
        <w:t>的最终处理状态（如</w:t>
      </w:r>
      <w:bookmarkStart w:id="4" w:name="OLE_LINK5"/>
      <w:r w:rsidR="003C417F">
        <w:rPr>
          <w:rFonts w:ascii="宋体" w:eastAsia="宋体" w:hAnsi="宋体" w:cs="宋体" w:hint="eastAsia"/>
          <w:lang w:eastAsia="zh-CN"/>
        </w:rPr>
        <w:t>换单</w:t>
      </w:r>
      <w:bookmarkEnd w:id="4"/>
      <w:r w:rsidRPr="0053438B">
        <w:rPr>
          <w:rFonts w:ascii="宋体" w:eastAsia="宋体" w:hAnsi="宋体" w:cs="宋体" w:hint="eastAsia"/>
          <w:lang w:eastAsia="zh-CN"/>
        </w:rPr>
        <w:t>成功、</w:t>
      </w:r>
      <w:r w:rsidR="003C417F" w:rsidRPr="003C417F">
        <w:rPr>
          <w:rFonts w:ascii="宋体" w:eastAsia="宋体" w:hAnsi="宋体" w:cs="宋体" w:hint="eastAsia"/>
          <w:lang w:eastAsia="zh-CN"/>
        </w:rPr>
        <w:t>换单</w:t>
      </w:r>
      <w:r w:rsidRPr="0053438B">
        <w:rPr>
          <w:rFonts w:ascii="宋体" w:eastAsia="宋体" w:hAnsi="宋体" w:cs="宋体" w:hint="eastAsia"/>
          <w:lang w:eastAsia="zh-CN"/>
        </w:rPr>
        <w:t>失败等业务结果）。</w:t>
      </w:r>
    </w:p>
    <w:p w14:paraId="42CC5596" w14:textId="77777777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宋体" w:eastAsia="宋体" w:hAnsi="宋体" w:cs="宋体" w:hint="eastAsia"/>
        </w:rPr>
        <w:t>请求方法：</w:t>
      </w:r>
      <w:r w:rsidRPr="0053438B">
        <w:rPr>
          <w:rFonts w:ascii="MingLiU-ExtB" w:eastAsia="MingLiU-ExtB" w:hAnsi="MingLiU-ExtB"/>
        </w:rPr>
        <w:t>POST</w:t>
      </w:r>
    </w:p>
    <w:p w14:paraId="33FC3F39" w14:textId="77777777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</w:rPr>
        <w:t>Content-Type</w:t>
      </w:r>
      <w:r w:rsidRPr="0053438B">
        <w:rPr>
          <w:rFonts w:ascii="宋体" w:eastAsia="宋体" w:hAnsi="宋体" w:cs="宋体" w:hint="eastAsia"/>
        </w:rPr>
        <w:t>：</w:t>
      </w:r>
      <w:r w:rsidRPr="0053438B">
        <w:rPr>
          <w:rFonts w:ascii="MingLiU-ExtB" w:eastAsia="MingLiU-ExtB" w:hAnsi="MingLiU-ExtB"/>
        </w:rPr>
        <w:t>multipart/form-data</w:t>
      </w:r>
    </w:p>
    <w:p w14:paraId="6F123E7A" w14:textId="18BBC9F1" w:rsidR="00D43238" w:rsidRDefault="0053438B">
      <w:pPr>
        <w:rPr>
          <w:rFonts w:ascii="MingLiU-ExtB" w:eastAsia="宋体" w:hAnsi="MingLiU-ExtB" w:hint="eastAsia"/>
          <w:lang w:eastAsia="zh-CN"/>
        </w:rPr>
      </w:pPr>
      <w:r w:rsidRPr="0053438B">
        <w:rPr>
          <w:rFonts w:ascii="宋体" w:eastAsia="宋体" w:hAnsi="宋体" w:cs="宋体" w:hint="eastAsia"/>
          <w:lang w:eastAsia="zh-CN"/>
        </w:rPr>
        <w:t>测试</w:t>
      </w:r>
      <w:r w:rsidRPr="0053438B">
        <w:rPr>
          <w:rFonts w:ascii="宋体" w:eastAsia="宋体" w:hAnsi="宋体" w:cs="宋体" w:hint="eastAsia"/>
        </w:rPr>
        <w:t>地址：</w:t>
      </w:r>
      <w:hyperlink r:id="rId8" w:history="1">
        <w:r w:rsidRPr="0003474F">
          <w:rPr>
            <w:rStyle w:val="aff9"/>
            <w:rFonts w:ascii="MingLiU-ExtB" w:eastAsia="MingLiU-ExtB" w:hAnsi="MingLiU-ExtB"/>
          </w:rPr>
          <w:t>http://toms.ruantongbao.com/webservice/ChangeLabel/LabelService.ashx</w:t>
        </w:r>
      </w:hyperlink>
    </w:p>
    <w:p w14:paraId="795B777E" w14:textId="3DA04C12" w:rsidR="0053438B" w:rsidRPr="0053438B" w:rsidRDefault="0053438B">
      <w:pPr>
        <w:rPr>
          <w:rFonts w:ascii="MingLiU-ExtB" w:eastAsia="宋体" w:hAnsi="MingLiU-ExtB" w:hint="eastAsia"/>
          <w:lang w:eastAsia="zh-CN"/>
        </w:rPr>
      </w:pPr>
      <w:r>
        <w:rPr>
          <w:rFonts w:ascii="MingLiU-ExtB" w:eastAsia="宋体" w:hAnsi="MingLiU-ExtB" w:hint="eastAsia"/>
          <w:lang w:eastAsia="zh-CN"/>
        </w:rPr>
        <w:t>正式地址请咨询系统使用方</w:t>
      </w:r>
    </w:p>
    <w:p w14:paraId="29F3C72E" w14:textId="550892D9" w:rsidR="00D43238" w:rsidRPr="0053438B" w:rsidRDefault="00000000">
      <w:pPr>
        <w:rPr>
          <w:rFonts w:ascii="MingLiU-ExtB" w:eastAsia="MingLiU-ExtB" w:hAnsi="MingLiU-ExtB" w:hint="eastAsia"/>
          <w:lang w:eastAsia="zh-CN"/>
        </w:rPr>
      </w:pPr>
      <w:r w:rsidRPr="0053438B">
        <w:rPr>
          <w:rFonts w:ascii="宋体" w:eastAsia="宋体" w:hAnsi="宋体" w:cs="宋体" w:hint="eastAsia"/>
          <w:lang w:eastAsia="zh-CN"/>
        </w:rPr>
        <w:t>协议：</w:t>
      </w:r>
      <w:r w:rsidRPr="0053438B">
        <w:rPr>
          <w:rFonts w:ascii="MingLiU-ExtB" w:eastAsia="MingLiU-ExtB" w:hAnsi="MingLiU-ExtB"/>
          <w:lang w:eastAsia="zh-CN"/>
        </w:rPr>
        <w:t>HTTP</w:t>
      </w:r>
    </w:p>
    <w:p w14:paraId="082D091B" w14:textId="77777777" w:rsidR="00D43238" w:rsidRPr="0053438B" w:rsidRDefault="00000000">
      <w:pPr>
        <w:pStyle w:val="2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2. </w:t>
      </w:r>
      <w:r w:rsidRPr="0053438B">
        <w:rPr>
          <w:rFonts w:ascii="宋体" w:eastAsia="宋体" w:hAnsi="宋体" w:cs="宋体" w:hint="eastAsia"/>
          <w:lang w:eastAsia="zh-CN"/>
        </w:rPr>
        <w:t>请求说明</w:t>
      </w:r>
    </w:p>
    <w:p w14:paraId="42C2F8AC" w14:textId="77777777" w:rsidR="00D43238" w:rsidRPr="0053438B" w:rsidRDefault="00000000">
      <w:pPr>
        <w:pStyle w:val="3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2.1 </w:t>
      </w:r>
      <w:r w:rsidRPr="0053438B">
        <w:rPr>
          <w:rFonts w:ascii="宋体" w:eastAsia="宋体" w:hAnsi="宋体" w:cs="宋体" w:hint="eastAsia"/>
          <w:lang w:eastAsia="zh-CN"/>
        </w:rPr>
        <w:t>请求头部（</w:t>
      </w:r>
      <w:r w:rsidRPr="0053438B">
        <w:rPr>
          <w:rFonts w:ascii="MingLiU-ExtB" w:eastAsia="MingLiU-ExtB" w:hAnsi="MingLiU-ExtB"/>
          <w:lang w:eastAsia="zh-CN"/>
        </w:rPr>
        <w:t>Headers</w:t>
      </w:r>
      <w:r w:rsidRPr="0053438B">
        <w:rPr>
          <w:rFonts w:ascii="宋体" w:eastAsia="宋体" w:hAnsi="宋体" w:cs="宋体" w:hint="eastAsia"/>
          <w:lang w:eastAsia="zh-CN"/>
        </w:rPr>
        <w:t>）</w:t>
      </w:r>
    </w:p>
    <w:p w14:paraId="4CCAAA3D" w14:textId="77777777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宋体" w:eastAsia="宋体" w:hAnsi="宋体" w:cs="宋体" w:hint="eastAsia"/>
          <w:lang w:eastAsia="zh-CN"/>
        </w:rPr>
        <w:t>需设置标准的表单提交头部。</w:t>
      </w:r>
      <w:r w:rsidRPr="0053438B">
        <w:rPr>
          <w:rFonts w:ascii="MingLiU-ExtB" w:eastAsia="MingLiU-ExtB" w:hAnsi="MingLiU-ExtB"/>
          <w:lang w:eastAsia="zh-CN"/>
        </w:rPr>
        <w:br/>
      </w:r>
      <w:r w:rsidRPr="0053438B">
        <w:rPr>
          <w:rFonts w:ascii="MingLiU-ExtB" w:eastAsia="MingLiU-ExtB" w:hAnsi="MingLiU-ExtB"/>
        </w:rPr>
        <w:t>Content-Type: multipart/form-data</w:t>
      </w:r>
    </w:p>
    <w:p w14:paraId="15F1B224" w14:textId="77777777" w:rsidR="00D43238" w:rsidRPr="0053438B" w:rsidRDefault="00000000">
      <w:pPr>
        <w:pStyle w:val="31"/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</w:rPr>
        <w:t xml:space="preserve">2.2 </w:t>
      </w:r>
      <w:r w:rsidRPr="0053438B">
        <w:rPr>
          <w:rFonts w:ascii="宋体" w:eastAsia="宋体" w:hAnsi="宋体" w:cs="宋体" w:hint="eastAsia"/>
        </w:rPr>
        <w:t>请求体（</w:t>
      </w:r>
      <w:r w:rsidRPr="0053438B">
        <w:rPr>
          <w:rFonts w:ascii="MingLiU-ExtB" w:eastAsia="MingLiU-ExtB" w:hAnsi="MingLiU-ExtB"/>
        </w:rPr>
        <w:t>Body - form-data</w:t>
      </w:r>
      <w:r w:rsidRPr="0053438B">
        <w:rPr>
          <w:rFonts w:ascii="宋体" w:eastAsia="宋体" w:hAnsi="宋体" w:cs="宋体" w:hint="eastAsia"/>
        </w:rPr>
        <w:t>）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D43238" w:rsidRPr="0053438B" w14:paraId="65445B76" w14:textId="77777777">
        <w:tc>
          <w:tcPr>
            <w:tcW w:w="2160" w:type="dxa"/>
          </w:tcPr>
          <w:p w14:paraId="744BC998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参数名</w:t>
            </w:r>
            <w:r w:rsidRPr="0053438B">
              <w:rPr>
                <w:rFonts w:ascii="MingLiU-ExtB" w:eastAsia="MingLiU-ExtB" w:hAnsi="MingLiU-ExtB"/>
              </w:rPr>
              <w:t xml:space="preserve"> (Key)</w:t>
            </w:r>
          </w:p>
        </w:tc>
        <w:tc>
          <w:tcPr>
            <w:tcW w:w="2160" w:type="dxa"/>
          </w:tcPr>
          <w:p w14:paraId="1A81C71B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类型</w:t>
            </w:r>
          </w:p>
        </w:tc>
        <w:tc>
          <w:tcPr>
            <w:tcW w:w="2160" w:type="dxa"/>
          </w:tcPr>
          <w:p w14:paraId="7FC00616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是否必填</w:t>
            </w:r>
          </w:p>
        </w:tc>
        <w:tc>
          <w:tcPr>
            <w:tcW w:w="2160" w:type="dxa"/>
          </w:tcPr>
          <w:p w14:paraId="04B66B70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描述</w:t>
            </w:r>
          </w:p>
        </w:tc>
      </w:tr>
      <w:tr w:rsidR="00D43238" w:rsidRPr="0053438B" w14:paraId="12BC3E84" w14:textId="77777777">
        <w:tc>
          <w:tcPr>
            <w:tcW w:w="2160" w:type="dxa"/>
          </w:tcPr>
          <w:p w14:paraId="0A75AB6A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code</w:t>
            </w:r>
          </w:p>
        </w:tc>
        <w:tc>
          <w:tcPr>
            <w:tcW w:w="2160" w:type="dxa"/>
          </w:tcPr>
          <w:p w14:paraId="5F3DCA69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String</w:t>
            </w:r>
          </w:p>
        </w:tc>
        <w:tc>
          <w:tcPr>
            <w:tcW w:w="2160" w:type="dxa"/>
          </w:tcPr>
          <w:p w14:paraId="608B143B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2160" w:type="dxa"/>
          </w:tcPr>
          <w:p w14:paraId="5293FF76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操作指令码。固定值为：</w:t>
            </w:r>
            <w:r w:rsidRPr="0053438B">
              <w:rPr>
                <w:rFonts w:ascii="MingLiU-ExtB" w:eastAsia="MingLiU-ExtB" w:hAnsi="MingLiU-ExtB"/>
              </w:rPr>
              <w:t>PRINTMARK</w:t>
            </w:r>
            <w:r w:rsidRPr="0053438B">
              <w:rPr>
                <w:rFonts w:ascii="宋体" w:eastAsia="宋体" w:hAnsi="宋体" w:cs="宋体" w:hint="eastAsia"/>
              </w:rPr>
              <w:t>。</w:t>
            </w:r>
          </w:p>
        </w:tc>
      </w:tr>
      <w:tr w:rsidR="00D43238" w:rsidRPr="0053438B" w14:paraId="0BF2F13E" w14:textId="77777777">
        <w:tc>
          <w:tcPr>
            <w:tcW w:w="2160" w:type="dxa"/>
          </w:tcPr>
          <w:p w14:paraId="5AB70FF7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data</w:t>
            </w:r>
          </w:p>
        </w:tc>
        <w:tc>
          <w:tcPr>
            <w:tcW w:w="2160" w:type="dxa"/>
          </w:tcPr>
          <w:p w14:paraId="3BEC518B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String (JSON</w:t>
            </w:r>
            <w:r w:rsidRPr="0053438B">
              <w:rPr>
                <w:rFonts w:ascii="宋体" w:eastAsia="宋体" w:hAnsi="宋体" w:cs="宋体" w:hint="eastAsia"/>
              </w:rPr>
              <w:t>格式</w:t>
            </w:r>
            <w:r w:rsidRPr="0053438B">
              <w:rPr>
                <w:rFonts w:ascii="MingLiU-ExtB" w:eastAsia="MingLiU-ExtB" w:hAnsi="MingLiU-ExtB"/>
              </w:rPr>
              <w:t>)</w:t>
            </w:r>
          </w:p>
        </w:tc>
        <w:tc>
          <w:tcPr>
            <w:tcW w:w="2160" w:type="dxa"/>
          </w:tcPr>
          <w:p w14:paraId="74012107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2160" w:type="dxa"/>
          </w:tcPr>
          <w:p w14:paraId="6A5CFA15" w14:textId="77777777" w:rsidR="00D43238" w:rsidRPr="0053438B" w:rsidRDefault="00000000">
            <w:pPr>
              <w:rPr>
                <w:rFonts w:ascii="MingLiU-ExtB" w:eastAsia="MingLiU-ExtB" w:hAnsi="MingLiU-ExtB" w:hint="eastAsia"/>
                <w:lang w:eastAsia="zh-CN"/>
              </w:rPr>
            </w:pPr>
            <w:r w:rsidRPr="0053438B">
              <w:rPr>
                <w:rFonts w:ascii="宋体" w:eastAsia="宋体" w:hAnsi="宋体" w:cs="宋体" w:hint="eastAsia"/>
                <w:lang w:eastAsia="zh-CN"/>
              </w:rPr>
              <w:t>包含具体业务结果数据的</w:t>
            </w:r>
            <w:r w:rsidRPr="0053438B">
              <w:rPr>
                <w:rFonts w:ascii="MingLiU-ExtB" w:eastAsia="MingLiU-ExtB" w:hAnsi="MingLiU-ExtB"/>
                <w:lang w:eastAsia="zh-CN"/>
              </w:rPr>
              <w:t xml:space="preserve"> JSON</w:t>
            </w:r>
            <w:r w:rsidRPr="0053438B">
              <w:rPr>
                <w:rFonts w:ascii="宋体" w:eastAsia="宋体" w:hAnsi="宋体" w:cs="宋体" w:hint="eastAsia"/>
                <w:lang w:eastAsia="zh-CN"/>
              </w:rPr>
              <w:t>字符串。</w:t>
            </w:r>
            <w:r w:rsidRPr="0053438B">
              <w:rPr>
                <w:rFonts w:ascii="MingLiU-ExtB" w:eastAsia="MingLiU-ExtB" w:hAnsi="MingLiU-ExtB"/>
                <w:lang w:eastAsia="zh-CN"/>
              </w:rPr>
              <w:t>JSON</w:t>
            </w:r>
            <w:r w:rsidRPr="0053438B">
              <w:rPr>
                <w:rFonts w:ascii="宋体" w:eastAsia="宋体" w:hAnsi="宋体" w:cs="宋体" w:hint="eastAsia"/>
                <w:lang w:eastAsia="zh-CN"/>
              </w:rPr>
              <w:t>内部结构定义见下文。</w:t>
            </w:r>
          </w:p>
        </w:tc>
      </w:tr>
    </w:tbl>
    <w:p w14:paraId="021D836F" w14:textId="77777777" w:rsidR="00D43238" w:rsidRPr="0053438B" w:rsidRDefault="00000000">
      <w:pPr>
        <w:pStyle w:val="3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2.3 data </w:t>
      </w:r>
      <w:r w:rsidRPr="0053438B">
        <w:rPr>
          <w:rFonts w:ascii="宋体" w:eastAsia="宋体" w:hAnsi="宋体" w:cs="宋体" w:hint="eastAsia"/>
          <w:lang w:eastAsia="zh-CN"/>
        </w:rPr>
        <w:t>参数详细结构（</w:t>
      </w:r>
      <w:r w:rsidRPr="0053438B">
        <w:rPr>
          <w:rFonts w:ascii="MingLiU-ExtB" w:eastAsia="MingLiU-ExtB" w:hAnsi="MingLiU-ExtB"/>
          <w:lang w:eastAsia="zh-CN"/>
        </w:rPr>
        <w:t>JSON</w:t>
      </w:r>
      <w:r w:rsidRPr="0053438B">
        <w:rPr>
          <w:rFonts w:ascii="宋体" w:eastAsia="宋体" w:hAnsi="宋体" w:cs="宋体" w:hint="eastAsia"/>
          <w:lang w:eastAsia="zh-CN"/>
        </w:rPr>
        <w:t>对象）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1977"/>
        <w:gridCol w:w="1630"/>
        <w:gridCol w:w="1580"/>
        <w:gridCol w:w="1693"/>
        <w:gridCol w:w="1976"/>
      </w:tblGrid>
      <w:tr w:rsidR="00D43238" w:rsidRPr="0053438B" w14:paraId="016C7232" w14:textId="77777777">
        <w:tc>
          <w:tcPr>
            <w:tcW w:w="1728" w:type="dxa"/>
          </w:tcPr>
          <w:p w14:paraId="4147FDBC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字段名</w:t>
            </w:r>
          </w:p>
        </w:tc>
        <w:tc>
          <w:tcPr>
            <w:tcW w:w="1728" w:type="dxa"/>
          </w:tcPr>
          <w:p w14:paraId="01DDE8EC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类型</w:t>
            </w:r>
          </w:p>
        </w:tc>
        <w:tc>
          <w:tcPr>
            <w:tcW w:w="1728" w:type="dxa"/>
          </w:tcPr>
          <w:p w14:paraId="393D6520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是否必填</w:t>
            </w:r>
          </w:p>
        </w:tc>
        <w:tc>
          <w:tcPr>
            <w:tcW w:w="1728" w:type="dxa"/>
          </w:tcPr>
          <w:p w14:paraId="035D49BC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描述</w:t>
            </w:r>
          </w:p>
        </w:tc>
        <w:tc>
          <w:tcPr>
            <w:tcW w:w="1728" w:type="dxa"/>
          </w:tcPr>
          <w:p w14:paraId="2CE251E4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示例</w:t>
            </w:r>
          </w:p>
        </w:tc>
      </w:tr>
      <w:tr w:rsidR="00D43238" w:rsidRPr="0053438B" w14:paraId="13C9420D" w14:textId="77777777">
        <w:tc>
          <w:tcPr>
            <w:tcW w:w="1728" w:type="dxa"/>
          </w:tcPr>
          <w:p w14:paraId="38659DE3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neutralWaybillNo</w:t>
            </w:r>
          </w:p>
        </w:tc>
        <w:tc>
          <w:tcPr>
            <w:tcW w:w="1728" w:type="dxa"/>
          </w:tcPr>
          <w:p w14:paraId="2D66F05F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String</w:t>
            </w:r>
          </w:p>
        </w:tc>
        <w:tc>
          <w:tcPr>
            <w:tcW w:w="1728" w:type="dxa"/>
          </w:tcPr>
          <w:p w14:paraId="612048D2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728" w:type="dxa"/>
          </w:tcPr>
          <w:p w14:paraId="2E96981A" w14:textId="52504FA8" w:rsidR="00D43238" w:rsidRPr="0053438B" w:rsidRDefault="00553407">
            <w:pPr>
              <w:rPr>
                <w:rFonts w:ascii="MingLiU-ExtB" w:eastAsia="MingLiU-ExtB" w:hAnsi="MingLiU-ExtB" w:hint="eastAsia"/>
                <w:lang w:eastAsia="zh-CN"/>
              </w:rPr>
            </w:pPr>
            <w:r w:rsidRPr="00553407">
              <w:rPr>
                <w:rFonts w:ascii="宋体" w:eastAsia="宋体" w:hAnsi="宋体" w:cs="宋体"/>
                <w:lang w:eastAsia="zh-CN"/>
              </w:rPr>
              <w:t>中性面单号</w:t>
            </w:r>
          </w:p>
        </w:tc>
        <w:tc>
          <w:tcPr>
            <w:tcW w:w="1728" w:type="dxa"/>
          </w:tcPr>
          <w:p w14:paraId="6255E1EE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"33474254025971"</w:t>
            </w:r>
          </w:p>
        </w:tc>
      </w:tr>
      <w:tr w:rsidR="00D43238" w:rsidRPr="0053438B" w14:paraId="13E64E18" w14:textId="77777777">
        <w:tc>
          <w:tcPr>
            <w:tcW w:w="1728" w:type="dxa"/>
          </w:tcPr>
          <w:p w14:paraId="2AF7B75A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exchangeResult</w:t>
            </w:r>
          </w:p>
        </w:tc>
        <w:tc>
          <w:tcPr>
            <w:tcW w:w="1728" w:type="dxa"/>
          </w:tcPr>
          <w:p w14:paraId="7C41CE3C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String</w:t>
            </w:r>
          </w:p>
        </w:tc>
        <w:tc>
          <w:tcPr>
            <w:tcW w:w="1728" w:type="dxa"/>
          </w:tcPr>
          <w:p w14:paraId="0391CC23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728" w:type="dxa"/>
          </w:tcPr>
          <w:p w14:paraId="0B510368" w14:textId="07655E2A" w:rsidR="00D43238" w:rsidRPr="0053438B" w:rsidRDefault="00553407">
            <w:pPr>
              <w:rPr>
                <w:rFonts w:ascii="MingLiU-ExtB" w:eastAsia="MingLiU-ExtB" w:hAnsi="MingLiU-ExtB" w:hint="eastAsia"/>
              </w:rPr>
            </w:pPr>
            <w:r w:rsidRPr="00553407">
              <w:rPr>
                <w:rFonts w:ascii="宋体" w:eastAsia="宋体" w:hAnsi="宋体" w:cs="宋体"/>
              </w:rPr>
              <w:t>换单结果</w:t>
            </w:r>
            <w:r w:rsidR="00000000" w:rsidRPr="0053438B">
              <w:rPr>
                <w:rFonts w:ascii="宋体" w:eastAsia="宋体" w:hAnsi="宋体" w:cs="宋体" w:hint="eastAsia"/>
              </w:rPr>
              <w:t>。</w:t>
            </w:r>
            <w:r w:rsidR="00000000" w:rsidRPr="0053438B">
              <w:rPr>
                <w:rFonts w:ascii="MingLiU-ExtB" w:eastAsia="MingLiU-ExtB" w:hAnsi="MingLiU-ExtB"/>
              </w:rPr>
              <w:t>"</w:t>
            </w:r>
            <w:bookmarkStart w:id="5" w:name="OLE_LINK2"/>
            <w:r w:rsidR="00000000" w:rsidRPr="0053438B">
              <w:rPr>
                <w:rFonts w:ascii="MingLiU-ExtB" w:eastAsia="MingLiU-ExtB" w:hAnsi="MingLiU-ExtB"/>
              </w:rPr>
              <w:t>SUCCESS</w:t>
            </w:r>
            <w:bookmarkEnd w:id="5"/>
            <w:r w:rsidR="00000000" w:rsidRPr="0053438B">
              <w:rPr>
                <w:rFonts w:ascii="MingLiU-ExtB" w:eastAsia="MingLiU-ExtB" w:hAnsi="MingLiU-ExtB"/>
              </w:rPr>
              <w:t xml:space="preserve">" </w:t>
            </w:r>
            <w:r w:rsidR="00000000" w:rsidRPr="0053438B">
              <w:rPr>
                <w:rFonts w:ascii="宋体" w:eastAsia="宋体" w:hAnsi="宋体" w:cs="宋体" w:hint="eastAsia"/>
              </w:rPr>
              <w:t>或</w:t>
            </w:r>
            <w:r w:rsidR="00000000" w:rsidRPr="0053438B">
              <w:rPr>
                <w:rFonts w:ascii="MingLiU-ExtB" w:eastAsia="MingLiU-ExtB" w:hAnsi="MingLiU-ExtB"/>
              </w:rPr>
              <w:t xml:space="preserve"> </w:t>
            </w:r>
            <w:r w:rsidR="00000000" w:rsidRPr="0053438B">
              <w:rPr>
                <w:rFonts w:ascii="MingLiU-ExtB" w:eastAsia="MingLiU-ExtB" w:hAnsi="MingLiU-ExtB"/>
              </w:rPr>
              <w:lastRenderedPageBreak/>
              <w:t>"FAILURE"</w:t>
            </w:r>
            <w:r w:rsidR="00000000" w:rsidRPr="0053438B">
              <w:rPr>
                <w:rFonts w:ascii="宋体" w:eastAsia="宋体" w:hAnsi="宋体" w:cs="宋体" w:hint="eastAsia"/>
              </w:rPr>
              <w:t>。</w:t>
            </w:r>
          </w:p>
        </w:tc>
        <w:tc>
          <w:tcPr>
            <w:tcW w:w="1728" w:type="dxa"/>
          </w:tcPr>
          <w:p w14:paraId="3DFC5219" w14:textId="0DF8B2C6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lastRenderedPageBreak/>
              <w:t>"</w:t>
            </w:r>
            <w:r w:rsidR="0053438B" w:rsidRPr="0053438B">
              <w:rPr>
                <w:rFonts w:ascii="MingLiU-ExtB" w:eastAsia="MingLiU-ExtB" w:hAnsi="MingLiU-ExtB" w:hint="eastAsia"/>
              </w:rPr>
              <w:t>SUCCESS</w:t>
            </w:r>
            <w:r w:rsidRPr="0053438B">
              <w:rPr>
                <w:rFonts w:ascii="MingLiU-ExtB" w:eastAsia="MingLiU-ExtB" w:hAnsi="MingLiU-ExtB"/>
              </w:rPr>
              <w:t>"</w:t>
            </w:r>
          </w:p>
        </w:tc>
      </w:tr>
      <w:tr w:rsidR="00D43238" w:rsidRPr="0053438B" w14:paraId="19C5C65B" w14:textId="77777777">
        <w:tc>
          <w:tcPr>
            <w:tcW w:w="1728" w:type="dxa"/>
          </w:tcPr>
          <w:p w14:paraId="054EAD5D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exchangeTime</w:t>
            </w:r>
          </w:p>
        </w:tc>
        <w:tc>
          <w:tcPr>
            <w:tcW w:w="1728" w:type="dxa"/>
          </w:tcPr>
          <w:p w14:paraId="365D7691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String</w:t>
            </w:r>
          </w:p>
        </w:tc>
        <w:tc>
          <w:tcPr>
            <w:tcW w:w="1728" w:type="dxa"/>
          </w:tcPr>
          <w:p w14:paraId="3A9A71D7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是</w:t>
            </w:r>
          </w:p>
        </w:tc>
        <w:tc>
          <w:tcPr>
            <w:tcW w:w="1728" w:type="dxa"/>
          </w:tcPr>
          <w:p w14:paraId="520E24CA" w14:textId="53D9016E" w:rsidR="00D43238" w:rsidRPr="0053438B" w:rsidRDefault="00553407">
            <w:pPr>
              <w:rPr>
                <w:rFonts w:ascii="MingLiU-ExtB" w:eastAsia="MingLiU-ExtB" w:hAnsi="MingLiU-ExtB" w:hint="eastAsia"/>
                <w:lang w:eastAsia="zh-CN"/>
              </w:rPr>
            </w:pPr>
            <w:r w:rsidRPr="00553407">
              <w:rPr>
                <w:rFonts w:ascii="宋体" w:eastAsia="宋体" w:hAnsi="宋体" w:cs="宋体"/>
                <w:lang w:eastAsia="zh-CN"/>
              </w:rPr>
              <w:t>换单时间</w:t>
            </w:r>
            <w:r w:rsidR="00000000" w:rsidRPr="0053438B">
              <w:rPr>
                <w:rFonts w:ascii="宋体" w:eastAsia="宋体" w:hAnsi="宋体" w:cs="宋体" w:hint="eastAsia"/>
                <w:lang w:eastAsia="zh-CN"/>
              </w:rPr>
              <w:t>。格式：</w:t>
            </w:r>
            <w:r w:rsidR="00000000" w:rsidRPr="0053438B">
              <w:rPr>
                <w:rFonts w:ascii="MingLiU-ExtB" w:eastAsia="MingLiU-ExtB" w:hAnsi="MingLiU-ExtB"/>
                <w:lang w:eastAsia="zh-CN"/>
              </w:rPr>
              <w:t>"YYYY/MM/DD HH:MM:SS"</w:t>
            </w:r>
            <w:r w:rsidR="00000000" w:rsidRPr="0053438B">
              <w:rPr>
                <w:rFonts w:ascii="宋体" w:eastAsia="宋体" w:hAnsi="宋体" w:cs="宋体" w:hint="eastAsia"/>
                <w:lang w:eastAsia="zh-CN"/>
              </w:rPr>
              <w:t>。</w:t>
            </w:r>
          </w:p>
        </w:tc>
        <w:tc>
          <w:tcPr>
            <w:tcW w:w="1728" w:type="dxa"/>
          </w:tcPr>
          <w:p w14:paraId="03A63181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"2026/3/25 15:27:19"</w:t>
            </w:r>
          </w:p>
        </w:tc>
      </w:tr>
      <w:tr w:rsidR="00D43238" w:rsidRPr="0053438B" w14:paraId="6F786ED9" w14:textId="77777777">
        <w:tc>
          <w:tcPr>
            <w:tcW w:w="1728" w:type="dxa"/>
          </w:tcPr>
          <w:p w14:paraId="53575624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resultMsg</w:t>
            </w:r>
          </w:p>
        </w:tc>
        <w:tc>
          <w:tcPr>
            <w:tcW w:w="1728" w:type="dxa"/>
          </w:tcPr>
          <w:p w14:paraId="58908F0C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String</w:t>
            </w:r>
          </w:p>
        </w:tc>
        <w:tc>
          <w:tcPr>
            <w:tcW w:w="1728" w:type="dxa"/>
          </w:tcPr>
          <w:p w14:paraId="3CCCB5BF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否</w:t>
            </w:r>
          </w:p>
        </w:tc>
        <w:tc>
          <w:tcPr>
            <w:tcW w:w="1728" w:type="dxa"/>
          </w:tcPr>
          <w:p w14:paraId="146539EE" w14:textId="421BCC94" w:rsidR="00D43238" w:rsidRPr="0053438B" w:rsidRDefault="00553407">
            <w:pPr>
              <w:rPr>
                <w:rFonts w:ascii="MingLiU-ExtB" w:eastAsia="MingLiU-ExtB" w:hAnsi="MingLiU-ExtB" w:hint="eastAsia"/>
              </w:rPr>
            </w:pPr>
            <w:r w:rsidRPr="00553407">
              <w:rPr>
                <w:rFonts w:ascii="宋体" w:eastAsia="宋体" w:hAnsi="宋体" w:cs="宋体"/>
              </w:rPr>
              <w:t>换单描述</w:t>
            </w:r>
          </w:p>
        </w:tc>
        <w:tc>
          <w:tcPr>
            <w:tcW w:w="1728" w:type="dxa"/>
          </w:tcPr>
          <w:p w14:paraId="0A6C1543" w14:textId="2A3288E9" w:rsidR="00D43238" w:rsidRPr="00553407" w:rsidRDefault="00000000">
            <w:pPr>
              <w:rPr>
                <w:rFonts w:ascii="MingLiU-ExtB" w:eastAsia="宋体" w:hAnsi="MingLiU-ExtB" w:hint="eastAsia"/>
                <w:lang w:eastAsia="zh-CN"/>
              </w:rPr>
            </w:pPr>
            <w:r w:rsidRPr="0053438B">
              <w:rPr>
                <w:rFonts w:ascii="MingLiU-ExtB" w:eastAsia="MingLiU-ExtB" w:hAnsi="MingLiU-ExtB"/>
              </w:rPr>
              <w:t>"</w:t>
            </w:r>
            <w:r w:rsidRPr="0053438B">
              <w:rPr>
                <w:rFonts w:ascii="宋体" w:eastAsia="宋体" w:hAnsi="宋体" w:cs="宋体" w:hint="eastAsia"/>
              </w:rPr>
              <w:t>测试</w:t>
            </w:r>
            <w:r w:rsidRPr="0053438B">
              <w:rPr>
                <w:rFonts w:ascii="MingLiU-ExtB" w:eastAsia="MingLiU-ExtB" w:hAnsi="MingLiU-ExtB"/>
              </w:rPr>
              <w:t>"</w:t>
            </w:r>
          </w:p>
        </w:tc>
      </w:tr>
    </w:tbl>
    <w:p w14:paraId="7A416DEB" w14:textId="77777777" w:rsidR="00D43238" w:rsidRPr="0053438B" w:rsidRDefault="00000000">
      <w:pPr>
        <w:pStyle w:val="21"/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</w:rPr>
        <w:t xml:space="preserve">3. </w:t>
      </w:r>
      <w:r w:rsidRPr="0053438B">
        <w:rPr>
          <w:rFonts w:ascii="宋体" w:eastAsia="宋体" w:hAnsi="宋体" w:cs="宋体" w:hint="eastAsia"/>
        </w:rPr>
        <w:t>响应说明</w:t>
      </w:r>
    </w:p>
    <w:p w14:paraId="3B22D093" w14:textId="77777777" w:rsidR="00D43238" w:rsidRPr="0053438B" w:rsidRDefault="00000000">
      <w:pPr>
        <w:pStyle w:val="31"/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</w:rPr>
        <w:t xml:space="preserve">3.1 </w:t>
      </w:r>
      <w:r w:rsidRPr="0053438B">
        <w:rPr>
          <w:rFonts w:ascii="宋体" w:eastAsia="宋体" w:hAnsi="宋体" w:cs="宋体" w:hint="eastAsia"/>
        </w:rPr>
        <w:t>响应格式</w:t>
      </w:r>
    </w:p>
    <w:p w14:paraId="41A86926" w14:textId="77777777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</w:rPr>
        <w:t>application/json</w:t>
      </w:r>
    </w:p>
    <w:p w14:paraId="74D6B729" w14:textId="77777777" w:rsidR="00D43238" w:rsidRPr="0053438B" w:rsidRDefault="00000000">
      <w:pPr>
        <w:pStyle w:val="3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3.2 </w:t>
      </w:r>
      <w:r w:rsidRPr="0053438B">
        <w:rPr>
          <w:rFonts w:ascii="宋体" w:eastAsia="宋体" w:hAnsi="宋体" w:cs="宋体" w:hint="eastAsia"/>
          <w:lang w:eastAsia="zh-CN"/>
        </w:rPr>
        <w:t>响应体（</w:t>
      </w:r>
      <w:r w:rsidRPr="0053438B">
        <w:rPr>
          <w:rFonts w:ascii="MingLiU-ExtB" w:eastAsia="MingLiU-ExtB" w:hAnsi="MingLiU-ExtB"/>
          <w:lang w:eastAsia="zh-CN"/>
        </w:rPr>
        <w:t>JSON</w:t>
      </w:r>
      <w:r w:rsidRPr="0053438B">
        <w:rPr>
          <w:rFonts w:ascii="宋体" w:eastAsia="宋体" w:hAnsi="宋体" w:cs="宋体" w:hint="eastAsia"/>
          <w:lang w:eastAsia="zh-CN"/>
        </w:rPr>
        <w:t>对象）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43238" w:rsidRPr="0053438B" w14:paraId="72BF6344" w14:textId="77777777">
        <w:tc>
          <w:tcPr>
            <w:tcW w:w="2880" w:type="dxa"/>
          </w:tcPr>
          <w:p w14:paraId="6C3D905C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字段名</w:t>
            </w:r>
          </w:p>
        </w:tc>
        <w:tc>
          <w:tcPr>
            <w:tcW w:w="2880" w:type="dxa"/>
          </w:tcPr>
          <w:p w14:paraId="10D80BFE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类型</w:t>
            </w:r>
          </w:p>
        </w:tc>
        <w:tc>
          <w:tcPr>
            <w:tcW w:w="2880" w:type="dxa"/>
          </w:tcPr>
          <w:p w14:paraId="4B50B869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宋体" w:eastAsia="宋体" w:hAnsi="宋体" w:cs="宋体" w:hint="eastAsia"/>
              </w:rPr>
              <w:t>描述</w:t>
            </w:r>
          </w:p>
        </w:tc>
      </w:tr>
      <w:tr w:rsidR="00D43238" w:rsidRPr="0053438B" w14:paraId="6BCB998E" w14:textId="77777777">
        <w:tc>
          <w:tcPr>
            <w:tcW w:w="2880" w:type="dxa"/>
          </w:tcPr>
          <w:p w14:paraId="335020B7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success</w:t>
            </w:r>
          </w:p>
        </w:tc>
        <w:tc>
          <w:tcPr>
            <w:tcW w:w="2880" w:type="dxa"/>
          </w:tcPr>
          <w:p w14:paraId="2403CD72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Boolean</w:t>
            </w:r>
          </w:p>
        </w:tc>
        <w:tc>
          <w:tcPr>
            <w:tcW w:w="2880" w:type="dxa"/>
          </w:tcPr>
          <w:p w14:paraId="40ED5466" w14:textId="77777777" w:rsidR="00D43238" w:rsidRPr="0053438B" w:rsidRDefault="00000000">
            <w:pPr>
              <w:rPr>
                <w:rFonts w:ascii="MingLiU-ExtB" w:eastAsia="MingLiU-ExtB" w:hAnsi="MingLiU-ExtB" w:hint="eastAsia"/>
                <w:lang w:eastAsia="zh-CN"/>
              </w:rPr>
            </w:pPr>
            <w:r w:rsidRPr="0053438B">
              <w:rPr>
                <w:rFonts w:ascii="宋体" w:eastAsia="宋体" w:hAnsi="宋体" w:cs="宋体" w:hint="eastAsia"/>
                <w:lang w:eastAsia="zh-CN"/>
              </w:rPr>
              <w:t>接口调用是否成功。</w:t>
            </w:r>
            <w:r w:rsidRPr="0053438B">
              <w:rPr>
                <w:rFonts w:ascii="MingLiU-ExtB" w:eastAsia="MingLiU-ExtB" w:hAnsi="MingLiU-ExtB"/>
                <w:lang w:eastAsia="zh-CN"/>
              </w:rPr>
              <w:t>true</w:t>
            </w:r>
            <w:r w:rsidRPr="0053438B">
              <w:rPr>
                <w:rFonts w:ascii="宋体" w:eastAsia="宋体" w:hAnsi="宋体" w:cs="宋体" w:hint="eastAsia"/>
                <w:lang w:eastAsia="zh-CN"/>
              </w:rPr>
              <w:t>表示请求被服务器正确接收和处理；</w:t>
            </w:r>
            <w:r w:rsidRPr="0053438B">
              <w:rPr>
                <w:rFonts w:ascii="MingLiU-ExtB" w:eastAsia="MingLiU-ExtB" w:hAnsi="MingLiU-ExtB"/>
                <w:lang w:eastAsia="zh-CN"/>
              </w:rPr>
              <w:t>false</w:t>
            </w:r>
            <w:r w:rsidRPr="0053438B">
              <w:rPr>
                <w:rFonts w:ascii="宋体" w:eastAsia="宋体" w:hAnsi="宋体" w:cs="宋体" w:hint="eastAsia"/>
                <w:lang w:eastAsia="zh-CN"/>
              </w:rPr>
              <w:t>表示请求格式错误、鉴权失败等。</w:t>
            </w:r>
          </w:p>
        </w:tc>
      </w:tr>
      <w:tr w:rsidR="00D43238" w:rsidRPr="0053438B" w14:paraId="3D0AD2D8" w14:textId="77777777">
        <w:tc>
          <w:tcPr>
            <w:tcW w:w="2880" w:type="dxa"/>
          </w:tcPr>
          <w:p w14:paraId="7CCEC7E1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msg</w:t>
            </w:r>
          </w:p>
        </w:tc>
        <w:tc>
          <w:tcPr>
            <w:tcW w:w="2880" w:type="dxa"/>
          </w:tcPr>
          <w:p w14:paraId="23D70723" w14:textId="77777777" w:rsidR="00D43238" w:rsidRPr="0053438B" w:rsidRDefault="00000000">
            <w:pPr>
              <w:rPr>
                <w:rFonts w:ascii="MingLiU-ExtB" w:eastAsia="MingLiU-ExtB" w:hAnsi="MingLiU-ExtB" w:hint="eastAsia"/>
              </w:rPr>
            </w:pPr>
            <w:r w:rsidRPr="0053438B">
              <w:rPr>
                <w:rFonts w:ascii="MingLiU-ExtB" w:eastAsia="MingLiU-ExtB" w:hAnsi="MingLiU-ExtB"/>
              </w:rPr>
              <w:t>String</w:t>
            </w:r>
          </w:p>
        </w:tc>
        <w:tc>
          <w:tcPr>
            <w:tcW w:w="2880" w:type="dxa"/>
          </w:tcPr>
          <w:p w14:paraId="0B39A20F" w14:textId="77777777" w:rsidR="00D43238" w:rsidRPr="0053438B" w:rsidRDefault="00000000">
            <w:pPr>
              <w:rPr>
                <w:rFonts w:ascii="MingLiU-ExtB" w:eastAsia="MingLiU-ExtB" w:hAnsi="MingLiU-ExtB" w:hint="eastAsia"/>
                <w:lang w:eastAsia="zh-CN"/>
              </w:rPr>
            </w:pPr>
            <w:r w:rsidRPr="0053438B">
              <w:rPr>
                <w:rFonts w:ascii="宋体" w:eastAsia="宋体" w:hAnsi="宋体" w:cs="宋体" w:hint="eastAsia"/>
                <w:lang w:eastAsia="zh-CN"/>
              </w:rPr>
              <w:t>接口调用的返回信息。</w:t>
            </w:r>
          </w:p>
        </w:tc>
      </w:tr>
    </w:tbl>
    <w:p w14:paraId="6347878D" w14:textId="77777777" w:rsidR="00D43238" w:rsidRPr="0053438B" w:rsidRDefault="00000000">
      <w:pPr>
        <w:pStyle w:val="3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3.3 </w:t>
      </w:r>
      <w:r w:rsidRPr="0053438B">
        <w:rPr>
          <w:rFonts w:ascii="宋体" w:eastAsia="宋体" w:hAnsi="宋体" w:cs="宋体" w:hint="eastAsia"/>
          <w:lang w:eastAsia="zh-CN"/>
        </w:rPr>
        <w:t>响应示例</w:t>
      </w:r>
    </w:p>
    <w:p w14:paraId="4A281951" w14:textId="77777777" w:rsidR="00D43238" w:rsidRPr="0053438B" w:rsidRDefault="00000000">
      <w:pPr>
        <w:rPr>
          <w:rFonts w:ascii="MingLiU-ExtB" w:eastAsia="MingLiU-ExtB" w:hAnsi="MingLiU-ExtB" w:hint="eastAsia"/>
          <w:lang w:eastAsia="zh-CN"/>
        </w:rPr>
      </w:pPr>
      <w:r w:rsidRPr="0053438B">
        <w:rPr>
          <w:rFonts w:ascii="宋体" w:eastAsia="宋体" w:hAnsi="宋体" w:cs="宋体" w:hint="eastAsia"/>
          <w:lang w:eastAsia="zh-CN"/>
        </w:rPr>
        <w:t>成功示例（接口调用成功）：</w:t>
      </w:r>
    </w:p>
    <w:p w14:paraId="7F60243E" w14:textId="77777777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</w:rPr>
        <w:t>{</w:t>
      </w:r>
      <w:r w:rsidRPr="0053438B">
        <w:rPr>
          <w:rFonts w:ascii="MingLiU-ExtB" w:eastAsia="MingLiU-ExtB" w:hAnsi="MingLiU-ExtB"/>
        </w:rPr>
        <w:br/>
        <w:t xml:space="preserve">  "success": true,</w:t>
      </w:r>
      <w:r w:rsidRPr="0053438B">
        <w:rPr>
          <w:rFonts w:ascii="MingLiU-ExtB" w:eastAsia="MingLiU-ExtB" w:hAnsi="MingLiU-ExtB"/>
        </w:rPr>
        <w:br/>
        <w:t xml:space="preserve">  "msg": "</w:t>
      </w:r>
      <w:r w:rsidRPr="0053438B">
        <w:rPr>
          <w:rFonts w:ascii="宋体" w:eastAsia="宋体" w:hAnsi="宋体" w:cs="宋体" w:hint="eastAsia"/>
        </w:rPr>
        <w:t>处理成功</w:t>
      </w:r>
      <w:r w:rsidRPr="0053438B">
        <w:rPr>
          <w:rFonts w:ascii="MingLiU-ExtB" w:eastAsia="MingLiU-ExtB" w:hAnsi="MingLiU-ExtB"/>
        </w:rPr>
        <w:t>"</w:t>
      </w:r>
      <w:r w:rsidRPr="0053438B">
        <w:rPr>
          <w:rFonts w:ascii="MingLiU-ExtB" w:eastAsia="MingLiU-ExtB" w:hAnsi="MingLiU-ExtB"/>
        </w:rPr>
        <w:br/>
        <w:t>}</w:t>
      </w:r>
    </w:p>
    <w:p w14:paraId="265B6D57" w14:textId="77777777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宋体" w:eastAsia="宋体" w:hAnsi="宋体" w:cs="宋体" w:hint="eastAsia"/>
        </w:rPr>
        <w:t>失败示例（接口调用失败）：</w:t>
      </w:r>
    </w:p>
    <w:p w14:paraId="1C7E5E2D" w14:textId="3E0A446F" w:rsidR="00D43238" w:rsidRPr="0053438B" w:rsidRDefault="00000000">
      <w:pPr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</w:rPr>
        <w:t>{</w:t>
      </w:r>
      <w:r w:rsidRPr="0053438B">
        <w:rPr>
          <w:rFonts w:ascii="MingLiU-ExtB" w:eastAsia="MingLiU-ExtB" w:hAnsi="MingLiU-ExtB"/>
        </w:rPr>
        <w:br/>
        <w:t xml:space="preserve">  "success": false,</w:t>
      </w:r>
      <w:r w:rsidRPr="0053438B">
        <w:rPr>
          <w:rFonts w:ascii="MingLiU-ExtB" w:eastAsia="MingLiU-ExtB" w:hAnsi="MingLiU-ExtB"/>
        </w:rPr>
        <w:br/>
        <w:t xml:space="preserve">  "msg": "</w:t>
      </w:r>
      <w:r w:rsidR="0091287E" w:rsidRPr="0053438B">
        <w:rPr>
          <w:rFonts w:ascii="宋体" w:eastAsia="宋体" w:hAnsi="宋体" w:cs="宋体" w:hint="eastAsia"/>
        </w:rPr>
        <w:t>没有订单信息</w:t>
      </w:r>
      <w:r w:rsidRPr="0053438B">
        <w:rPr>
          <w:rFonts w:ascii="MingLiU-ExtB" w:eastAsia="MingLiU-ExtB" w:hAnsi="MingLiU-ExtB"/>
        </w:rPr>
        <w:t>"</w:t>
      </w:r>
      <w:r w:rsidRPr="0053438B">
        <w:rPr>
          <w:rFonts w:ascii="MingLiU-ExtB" w:eastAsia="MingLiU-ExtB" w:hAnsi="MingLiU-ExtB"/>
        </w:rPr>
        <w:br/>
        <w:t>}</w:t>
      </w:r>
    </w:p>
    <w:p w14:paraId="30F54547" w14:textId="53FEBCBC" w:rsidR="0053438B" w:rsidRPr="0053438B" w:rsidRDefault="0053438B">
      <w:pPr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noProof/>
        </w:rPr>
        <w:lastRenderedPageBreak/>
        <w:drawing>
          <wp:inline distT="0" distB="0" distL="0" distR="0" wp14:anchorId="6E9B5462" wp14:editId="4F12D343">
            <wp:extent cx="5486400" cy="22123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FA756" w14:textId="77777777" w:rsidR="00D43238" w:rsidRPr="0053438B" w:rsidRDefault="00000000">
      <w:pPr>
        <w:pStyle w:val="2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4. </w:t>
      </w:r>
      <w:r w:rsidRPr="0053438B">
        <w:rPr>
          <w:rFonts w:ascii="宋体" w:eastAsia="宋体" w:hAnsi="宋体" w:cs="宋体" w:hint="eastAsia"/>
          <w:lang w:eastAsia="zh-CN"/>
        </w:rPr>
        <w:t>调用示例</w:t>
      </w:r>
    </w:p>
    <w:p w14:paraId="22F3508E" w14:textId="77777777" w:rsidR="00D43238" w:rsidRPr="0053438B" w:rsidRDefault="00000000">
      <w:pPr>
        <w:pStyle w:val="3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4.1 </w:t>
      </w:r>
      <w:r w:rsidRPr="0053438B">
        <w:rPr>
          <w:rFonts w:ascii="宋体" w:eastAsia="宋体" w:hAnsi="宋体" w:cs="宋体" w:hint="eastAsia"/>
          <w:lang w:eastAsia="zh-CN"/>
        </w:rPr>
        <w:t>使用</w:t>
      </w:r>
      <w:r w:rsidRPr="0053438B">
        <w:rPr>
          <w:rFonts w:ascii="MingLiU-ExtB" w:eastAsia="MingLiU-ExtB" w:hAnsi="MingLiU-ExtB"/>
          <w:lang w:eastAsia="zh-CN"/>
        </w:rPr>
        <w:t xml:space="preserve"> cURL </w:t>
      </w:r>
      <w:r w:rsidRPr="0053438B">
        <w:rPr>
          <w:rFonts w:ascii="宋体" w:eastAsia="宋体" w:hAnsi="宋体" w:cs="宋体" w:hint="eastAsia"/>
          <w:lang w:eastAsia="zh-CN"/>
        </w:rPr>
        <w:t>调用</w:t>
      </w:r>
    </w:p>
    <w:p w14:paraId="6B6627E8" w14:textId="42B2A0DB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</w:rPr>
        <w:t>curl -X POST "http://toms.ruantongbao.com/webservice/ChangeLabel/LabelService.ashx" \</w:t>
      </w:r>
      <w:r w:rsidRPr="0053438B">
        <w:rPr>
          <w:rFonts w:ascii="MingLiU-ExtB" w:eastAsia="MingLiU-ExtB" w:hAnsi="MingLiU-ExtB"/>
        </w:rPr>
        <w:br/>
        <w:t xml:space="preserve">  -F "code=PRINTMARK" \</w:t>
      </w:r>
      <w:r w:rsidRPr="0053438B">
        <w:rPr>
          <w:rFonts w:ascii="MingLiU-ExtB" w:eastAsia="MingLiU-ExtB" w:hAnsi="MingLiU-ExtB"/>
        </w:rPr>
        <w:br/>
        <w:t xml:space="preserve">  -F 'data={</w:t>
      </w:r>
      <w:r w:rsidRPr="0053438B">
        <w:rPr>
          <w:rFonts w:ascii="MingLiU-ExtB" w:eastAsia="MingLiU-ExtB" w:hAnsi="MingLiU-ExtB"/>
        </w:rPr>
        <w:br/>
        <w:t xml:space="preserve">        \"neutralWaybillNo\": \"33474254025971\",</w:t>
      </w:r>
      <w:r w:rsidRPr="0053438B">
        <w:rPr>
          <w:rFonts w:ascii="MingLiU-ExtB" w:eastAsia="MingLiU-ExtB" w:hAnsi="MingLiU-ExtB"/>
        </w:rPr>
        <w:br/>
        <w:t xml:space="preserve">        \"exchangeResult\": \"FAILURE\",</w:t>
      </w:r>
      <w:r w:rsidRPr="0053438B">
        <w:rPr>
          <w:rFonts w:ascii="MingLiU-ExtB" w:eastAsia="MingLiU-ExtB" w:hAnsi="MingLiU-ExtB"/>
        </w:rPr>
        <w:br/>
        <w:t xml:space="preserve">        \"exchangeTime\": \"2026/3/25 15:27:19\",</w:t>
      </w:r>
      <w:r w:rsidRPr="0053438B">
        <w:rPr>
          <w:rFonts w:ascii="MingLiU-ExtB" w:eastAsia="MingLiU-ExtB" w:hAnsi="MingLiU-ExtB"/>
        </w:rPr>
        <w:br/>
        <w:t xml:space="preserve">        \"resultMsg\": \"</w:t>
      </w:r>
      <w:r w:rsidR="003C417F" w:rsidRPr="003C417F">
        <w:rPr>
          <w:rFonts w:ascii="宋体" w:eastAsia="宋体" w:hAnsi="宋体" w:cs="宋体" w:hint="eastAsia"/>
        </w:rPr>
        <w:t>换单</w:t>
      </w:r>
      <w:r w:rsidRPr="0053438B">
        <w:rPr>
          <w:rFonts w:ascii="宋体" w:eastAsia="宋体" w:hAnsi="宋体" w:cs="宋体" w:hint="eastAsia"/>
        </w:rPr>
        <w:t>失败</w:t>
      </w:r>
      <w:r w:rsidRPr="0053438B">
        <w:rPr>
          <w:rFonts w:ascii="MingLiU-ExtB" w:eastAsia="MingLiU-ExtB" w:hAnsi="MingLiU-ExtB"/>
        </w:rPr>
        <w:t>\"</w:t>
      </w:r>
      <w:r w:rsidRPr="0053438B">
        <w:rPr>
          <w:rFonts w:ascii="MingLiU-ExtB" w:eastAsia="MingLiU-ExtB" w:hAnsi="MingLiU-ExtB"/>
        </w:rPr>
        <w:br/>
        <w:t xml:space="preserve">      }'</w:t>
      </w:r>
    </w:p>
    <w:p w14:paraId="4915E4B2" w14:textId="77777777" w:rsidR="00D43238" w:rsidRPr="0053438B" w:rsidRDefault="00000000">
      <w:pPr>
        <w:pStyle w:val="21"/>
        <w:rPr>
          <w:rFonts w:ascii="MingLiU-ExtB" w:eastAsia="MingLiU-ExtB" w:hAnsi="MingLiU-ExtB" w:hint="eastAsia"/>
          <w:lang w:eastAsia="zh-CN"/>
        </w:rPr>
      </w:pPr>
      <w:r w:rsidRPr="0053438B">
        <w:rPr>
          <w:rFonts w:ascii="MingLiU-ExtB" w:eastAsia="MingLiU-ExtB" w:hAnsi="MingLiU-ExtB"/>
          <w:lang w:eastAsia="zh-CN"/>
        </w:rPr>
        <w:t xml:space="preserve">5. </w:t>
      </w:r>
      <w:r w:rsidRPr="0053438B">
        <w:rPr>
          <w:rFonts w:ascii="宋体" w:eastAsia="宋体" w:hAnsi="宋体" w:cs="宋体" w:hint="eastAsia"/>
          <w:lang w:eastAsia="zh-CN"/>
        </w:rPr>
        <w:t>状态码与错误处理</w:t>
      </w:r>
    </w:p>
    <w:p w14:paraId="67F34C6A" w14:textId="77777777" w:rsidR="00D43238" w:rsidRPr="0053438B" w:rsidRDefault="00000000">
      <w:pPr>
        <w:rPr>
          <w:rFonts w:ascii="MingLiU-ExtB" w:eastAsia="MingLiU-ExtB" w:hAnsi="MingLiU-ExtB" w:hint="eastAsia"/>
        </w:rPr>
      </w:pPr>
      <w:r w:rsidRPr="0053438B">
        <w:rPr>
          <w:rFonts w:ascii="MingLiU-ExtB" w:eastAsia="MingLiU-ExtB" w:hAnsi="MingLiU-ExtB"/>
          <w:lang w:eastAsia="zh-CN"/>
        </w:rPr>
        <w:t>1. HTTP 200 OK</w:t>
      </w:r>
      <w:r w:rsidRPr="0053438B">
        <w:rPr>
          <w:rFonts w:ascii="宋体" w:eastAsia="宋体" w:hAnsi="宋体" w:cs="宋体" w:hint="eastAsia"/>
          <w:lang w:eastAsia="zh-CN"/>
        </w:rPr>
        <w:t>：请求已送达服务器，需根据返回的</w:t>
      </w:r>
      <w:r w:rsidRPr="0053438B">
        <w:rPr>
          <w:rFonts w:ascii="MingLiU-ExtB" w:eastAsia="MingLiU-ExtB" w:hAnsi="MingLiU-ExtB"/>
          <w:lang w:eastAsia="zh-CN"/>
        </w:rPr>
        <w:t>JSON</w:t>
      </w:r>
      <w:r w:rsidRPr="0053438B">
        <w:rPr>
          <w:rFonts w:ascii="宋体" w:eastAsia="宋体" w:hAnsi="宋体" w:cs="宋体" w:hint="eastAsia"/>
          <w:lang w:eastAsia="zh-CN"/>
        </w:rPr>
        <w:t>中的</w:t>
      </w:r>
      <w:r w:rsidRPr="0053438B">
        <w:rPr>
          <w:rFonts w:ascii="MingLiU-ExtB" w:eastAsia="MingLiU-ExtB" w:hAnsi="MingLiU-ExtB"/>
          <w:lang w:eastAsia="zh-CN"/>
        </w:rPr>
        <w:t>success</w:t>
      </w:r>
      <w:r w:rsidRPr="0053438B">
        <w:rPr>
          <w:rFonts w:ascii="宋体" w:eastAsia="宋体" w:hAnsi="宋体" w:cs="宋体" w:hint="eastAsia"/>
          <w:lang w:eastAsia="zh-CN"/>
        </w:rPr>
        <w:t>字段判断业务逻辑。</w:t>
      </w:r>
      <w:r w:rsidRPr="0053438B">
        <w:rPr>
          <w:rFonts w:ascii="MingLiU-ExtB" w:eastAsia="MingLiU-ExtB" w:hAnsi="MingLiU-ExtB"/>
          <w:lang w:eastAsia="zh-CN"/>
        </w:rPr>
        <w:br/>
        <w:t>2. HTTP 4xx/5xx</w:t>
      </w:r>
      <w:r w:rsidRPr="0053438B">
        <w:rPr>
          <w:rFonts w:ascii="宋体" w:eastAsia="宋体" w:hAnsi="宋体" w:cs="宋体" w:hint="eastAsia"/>
          <w:lang w:eastAsia="zh-CN"/>
        </w:rPr>
        <w:t>：网络或服务器错误，需检查</w:t>
      </w:r>
      <w:r w:rsidRPr="0053438B">
        <w:rPr>
          <w:rFonts w:ascii="MingLiU-ExtB" w:eastAsia="MingLiU-ExtB" w:hAnsi="MingLiU-ExtB"/>
          <w:lang w:eastAsia="zh-CN"/>
        </w:rPr>
        <w:t>URL</w:t>
      </w:r>
      <w:r w:rsidRPr="0053438B">
        <w:rPr>
          <w:rFonts w:ascii="宋体" w:eastAsia="宋体" w:hAnsi="宋体" w:cs="宋体" w:hint="eastAsia"/>
          <w:lang w:eastAsia="zh-CN"/>
        </w:rPr>
        <w:t>、网络连接及服务端状态。</w:t>
      </w:r>
      <w:r w:rsidRPr="0053438B">
        <w:rPr>
          <w:rFonts w:ascii="MingLiU-ExtB" w:eastAsia="MingLiU-ExtB" w:hAnsi="MingLiU-ExtB"/>
          <w:lang w:eastAsia="zh-CN"/>
        </w:rPr>
        <w:br/>
        <w:t xml:space="preserve">3. </w:t>
      </w:r>
      <w:r w:rsidRPr="0053438B">
        <w:rPr>
          <w:rFonts w:ascii="宋体" w:eastAsia="宋体" w:hAnsi="宋体" w:cs="宋体" w:hint="eastAsia"/>
          <w:lang w:eastAsia="zh-CN"/>
        </w:rPr>
        <w:t>逻辑判断流程：</w:t>
      </w:r>
      <w:r w:rsidRPr="0053438B">
        <w:rPr>
          <w:rFonts w:ascii="MingLiU-ExtB" w:eastAsia="MingLiU-ExtB" w:hAnsi="MingLiU-ExtB"/>
          <w:lang w:eastAsia="zh-CN"/>
        </w:rPr>
        <w:br/>
        <w:t xml:space="preserve">   </w:t>
      </w:r>
      <w:r w:rsidRPr="0053438B">
        <w:rPr>
          <w:rFonts w:ascii="宋体" w:eastAsia="宋体" w:hAnsi="宋体" w:cs="宋体" w:hint="eastAsia"/>
          <w:lang w:eastAsia="zh-CN"/>
        </w:rPr>
        <w:t>•</w:t>
      </w:r>
      <w:r w:rsidRPr="0053438B">
        <w:rPr>
          <w:rFonts w:ascii="MingLiU-ExtB" w:eastAsia="MingLiU-ExtB" w:hAnsi="MingLiU-ExtB"/>
          <w:lang w:eastAsia="zh-CN"/>
        </w:rPr>
        <w:t xml:space="preserve"> </w:t>
      </w:r>
      <w:r w:rsidRPr="0053438B">
        <w:rPr>
          <w:rFonts w:ascii="宋体" w:eastAsia="宋体" w:hAnsi="宋体" w:cs="宋体" w:hint="eastAsia"/>
          <w:lang w:eastAsia="zh-CN"/>
        </w:rPr>
        <w:t>首先，检查</w:t>
      </w:r>
      <w:r w:rsidRPr="0053438B">
        <w:rPr>
          <w:rFonts w:ascii="MingLiU-ExtB" w:eastAsia="MingLiU-ExtB" w:hAnsi="MingLiU-ExtB"/>
          <w:lang w:eastAsia="zh-CN"/>
        </w:rPr>
        <w:t>HTTP</w:t>
      </w:r>
      <w:r w:rsidRPr="0053438B">
        <w:rPr>
          <w:rFonts w:ascii="宋体" w:eastAsia="宋体" w:hAnsi="宋体" w:cs="宋体" w:hint="eastAsia"/>
          <w:lang w:eastAsia="zh-CN"/>
        </w:rPr>
        <w:t>状态码。</w:t>
      </w:r>
      <w:r w:rsidRPr="0053438B">
        <w:rPr>
          <w:rFonts w:ascii="MingLiU-ExtB" w:eastAsia="MingLiU-ExtB" w:hAnsi="MingLiU-ExtB"/>
          <w:lang w:eastAsia="zh-CN"/>
        </w:rPr>
        <w:br/>
        <w:t xml:space="preserve">   </w:t>
      </w:r>
      <w:r w:rsidRPr="0053438B">
        <w:rPr>
          <w:rFonts w:ascii="宋体" w:eastAsia="宋体" w:hAnsi="宋体" w:cs="宋体" w:hint="eastAsia"/>
        </w:rPr>
        <w:t>•</w:t>
      </w:r>
      <w:r w:rsidRPr="0053438B">
        <w:rPr>
          <w:rFonts w:ascii="MingLiU-ExtB" w:eastAsia="MingLiU-ExtB" w:hAnsi="MingLiU-ExtB"/>
        </w:rPr>
        <w:t xml:space="preserve"> </w:t>
      </w:r>
      <w:r w:rsidRPr="0053438B">
        <w:rPr>
          <w:rFonts w:ascii="宋体" w:eastAsia="宋体" w:hAnsi="宋体" w:cs="宋体" w:hint="eastAsia"/>
        </w:rPr>
        <w:t>其次，解析响应</w:t>
      </w:r>
      <w:r w:rsidRPr="0053438B">
        <w:rPr>
          <w:rFonts w:ascii="MingLiU-ExtB" w:eastAsia="MingLiU-ExtB" w:hAnsi="MingLiU-ExtB"/>
        </w:rPr>
        <w:t>JSON</w:t>
      </w:r>
      <w:r w:rsidRPr="0053438B">
        <w:rPr>
          <w:rFonts w:ascii="宋体" w:eastAsia="宋体" w:hAnsi="宋体" w:cs="宋体" w:hint="eastAsia"/>
        </w:rPr>
        <w:t>，若</w:t>
      </w:r>
      <w:r w:rsidRPr="0053438B">
        <w:rPr>
          <w:rFonts w:ascii="MingLiU-ExtB" w:eastAsia="MingLiU-ExtB" w:hAnsi="MingLiU-ExtB"/>
        </w:rPr>
        <w:t>success</w:t>
      </w:r>
      <w:r w:rsidRPr="0053438B">
        <w:rPr>
          <w:rFonts w:ascii="宋体" w:eastAsia="宋体" w:hAnsi="宋体" w:cs="宋体" w:hint="eastAsia"/>
        </w:rPr>
        <w:t>为</w:t>
      </w:r>
      <w:r w:rsidRPr="0053438B">
        <w:rPr>
          <w:rFonts w:ascii="MingLiU-ExtB" w:eastAsia="MingLiU-ExtB" w:hAnsi="MingLiU-ExtB"/>
        </w:rPr>
        <w:t>false</w:t>
      </w:r>
      <w:r w:rsidRPr="0053438B">
        <w:rPr>
          <w:rFonts w:ascii="宋体" w:eastAsia="宋体" w:hAnsi="宋体" w:cs="宋体" w:hint="eastAsia"/>
        </w:rPr>
        <w:t>，则接口调用失败，需根据</w:t>
      </w:r>
      <w:r w:rsidRPr="0053438B">
        <w:rPr>
          <w:rFonts w:ascii="MingLiU-ExtB" w:eastAsia="MingLiU-ExtB" w:hAnsi="MingLiU-ExtB"/>
        </w:rPr>
        <w:t>msg</w:t>
      </w:r>
      <w:r w:rsidRPr="0053438B">
        <w:rPr>
          <w:rFonts w:ascii="宋体" w:eastAsia="宋体" w:hAnsi="宋体" w:cs="宋体" w:hint="eastAsia"/>
        </w:rPr>
        <w:t>排查。</w:t>
      </w:r>
      <w:r w:rsidRPr="0053438B">
        <w:rPr>
          <w:rFonts w:ascii="MingLiU-ExtB" w:eastAsia="MingLiU-ExtB" w:hAnsi="MingLiU-ExtB"/>
        </w:rPr>
        <w:br/>
        <w:t xml:space="preserve">   </w:t>
      </w:r>
      <w:r w:rsidRPr="0053438B">
        <w:rPr>
          <w:rFonts w:ascii="宋体" w:eastAsia="宋体" w:hAnsi="宋体" w:cs="宋体" w:hint="eastAsia"/>
        </w:rPr>
        <w:t>•</w:t>
      </w:r>
      <w:r w:rsidRPr="0053438B">
        <w:rPr>
          <w:rFonts w:ascii="MingLiU-ExtB" w:eastAsia="MingLiU-ExtB" w:hAnsi="MingLiU-ExtB"/>
        </w:rPr>
        <w:t xml:space="preserve"> </w:t>
      </w:r>
      <w:r w:rsidRPr="0053438B">
        <w:rPr>
          <w:rFonts w:ascii="宋体" w:eastAsia="宋体" w:hAnsi="宋体" w:cs="宋体" w:hint="eastAsia"/>
        </w:rPr>
        <w:t>最后，若</w:t>
      </w:r>
      <w:r w:rsidRPr="0053438B">
        <w:rPr>
          <w:rFonts w:ascii="MingLiU-ExtB" w:eastAsia="MingLiU-ExtB" w:hAnsi="MingLiU-ExtB"/>
        </w:rPr>
        <w:t>success</w:t>
      </w:r>
      <w:r w:rsidRPr="0053438B">
        <w:rPr>
          <w:rFonts w:ascii="宋体" w:eastAsia="宋体" w:hAnsi="宋体" w:cs="宋体" w:hint="eastAsia"/>
        </w:rPr>
        <w:t>为</w:t>
      </w:r>
      <w:r w:rsidRPr="0053438B">
        <w:rPr>
          <w:rFonts w:ascii="MingLiU-ExtB" w:eastAsia="MingLiU-ExtB" w:hAnsi="MingLiU-ExtB"/>
        </w:rPr>
        <w:t>true</w:t>
      </w:r>
      <w:r w:rsidRPr="0053438B">
        <w:rPr>
          <w:rFonts w:ascii="宋体" w:eastAsia="宋体" w:hAnsi="宋体" w:cs="宋体" w:hint="eastAsia"/>
        </w:rPr>
        <w:t>，则从</w:t>
      </w:r>
      <w:r w:rsidRPr="0053438B">
        <w:rPr>
          <w:rFonts w:ascii="MingLiU-ExtB" w:eastAsia="MingLiU-ExtB" w:hAnsi="MingLiU-ExtB"/>
        </w:rPr>
        <w:t>data</w:t>
      </w:r>
      <w:r w:rsidRPr="0053438B">
        <w:rPr>
          <w:rFonts w:ascii="宋体" w:eastAsia="宋体" w:hAnsi="宋体" w:cs="宋体" w:hint="eastAsia"/>
        </w:rPr>
        <w:t>字段中解析</w:t>
      </w:r>
      <w:r w:rsidRPr="0053438B">
        <w:rPr>
          <w:rFonts w:ascii="MingLiU-ExtB" w:eastAsia="MingLiU-ExtB" w:hAnsi="MingLiU-ExtB"/>
        </w:rPr>
        <w:t>exchangeResult</w:t>
      </w:r>
      <w:r w:rsidRPr="0053438B">
        <w:rPr>
          <w:rFonts w:ascii="宋体" w:eastAsia="宋体" w:hAnsi="宋体" w:cs="宋体" w:hint="eastAsia"/>
        </w:rPr>
        <w:t>来判断具体的业务处理结果。</w:t>
      </w:r>
    </w:p>
    <w:p w14:paraId="31EFCF84" w14:textId="72A6609C" w:rsidR="00D43238" w:rsidRPr="0053438B" w:rsidRDefault="00D43238" w:rsidP="0091287E">
      <w:pPr>
        <w:ind w:right="110"/>
        <w:jc w:val="right"/>
        <w:rPr>
          <w:rFonts w:ascii="MingLiU-ExtB" w:eastAsia="MingLiU-ExtB" w:hAnsi="MingLiU-ExtB" w:hint="eastAsia"/>
          <w:lang w:eastAsia="zh-CN"/>
        </w:rPr>
      </w:pPr>
    </w:p>
    <w:sectPr w:rsidR="00D43238" w:rsidRPr="005343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49BBB" w14:textId="77777777" w:rsidR="003F7D09" w:rsidRDefault="003F7D09" w:rsidP="0091287E">
      <w:pPr>
        <w:spacing w:after="0" w:line="240" w:lineRule="auto"/>
      </w:pPr>
      <w:r>
        <w:separator/>
      </w:r>
    </w:p>
  </w:endnote>
  <w:endnote w:type="continuationSeparator" w:id="0">
    <w:p w14:paraId="71790941" w14:textId="77777777" w:rsidR="003F7D09" w:rsidRDefault="003F7D09" w:rsidP="0091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1962" w14:textId="77777777" w:rsidR="003F7D09" w:rsidRDefault="003F7D09" w:rsidP="0091287E">
      <w:pPr>
        <w:spacing w:after="0" w:line="240" w:lineRule="auto"/>
      </w:pPr>
      <w:r>
        <w:separator/>
      </w:r>
    </w:p>
  </w:footnote>
  <w:footnote w:type="continuationSeparator" w:id="0">
    <w:p w14:paraId="541ACF97" w14:textId="77777777" w:rsidR="003F7D09" w:rsidRDefault="003F7D09" w:rsidP="00912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0065828">
    <w:abstractNumId w:val="8"/>
  </w:num>
  <w:num w:numId="2" w16cid:durableId="361126152">
    <w:abstractNumId w:val="6"/>
  </w:num>
  <w:num w:numId="3" w16cid:durableId="623467978">
    <w:abstractNumId w:val="5"/>
  </w:num>
  <w:num w:numId="4" w16cid:durableId="1556240442">
    <w:abstractNumId w:val="4"/>
  </w:num>
  <w:num w:numId="5" w16cid:durableId="1331832751">
    <w:abstractNumId w:val="7"/>
  </w:num>
  <w:num w:numId="6" w16cid:durableId="555050179">
    <w:abstractNumId w:val="3"/>
  </w:num>
  <w:num w:numId="7" w16cid:durableId="1605923162">
    <w:abstractNumId w:val="2"/>
  </w:num>
  <w:num w:numId="8" w16cid:durableId="1577594905">
    <w:abstractNumId w:val="1"/>
  </w:num>
  <w:num w:numId="9" w16cid:durableId="1082336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61AD"/>
    <w:rsid w:val="0015074B"/>
    <w:rsid w:val="001911B3"/>
    <w:rsid w:val="0029639D"/>
    <w:rsid w:val="00326F90"/>
    <w:rsid w:val="003C417F"/>
    <w:rsid w:val="003F7D09"/>
    <w:rsid w:val="0053438B"/>
    <w:rsid w:val="00553407"/>
    <w:rsid w:val="005C3A57"/>
    <w:rsid w:val="007E4859"/>
    <w:rsid w:val="0091287E"/>
    <w:rsid w:val="009A0BF4"/>
    <w:rsid w:val="009E23B5"/>
    <w:rsid w:val="009E2B0F"/>
    <w:rsid w:val="00A628CC"/>
    <w:rsid w:val="00AA1D8D"/>
    <w:rsid w:val="00B47730"/>
    <w:rsid w:val="00C56A5B"/>
    <w:rsid w:val="00CB0664"/>
    <w:rsid w:val="00D43238"/>
    <w:rsid w:val="00F017F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57CFB0"/>
  <w14:defaultImageDpi w14:val="300"/>
  <w15:docId w15:val="{A71FAB48-E736-4BC9-8BB1-A8775CDA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9">
    <w:name w:val="Hyperlink"/>
    <w:basedOn w:val="a2"/>
    <w:uiPriority w:val="99"/>
    <w:unhideWhenUsed/>
    <w:rsid w:val="0053438B"/>
    <w:rPr>
      <w:color w:val="0000FF" w:themeColor="hyperlink"/>
      <w:u w:val="single"/>
    </w:rPr>
  </w:style>
  <w:style w:type="character" w:styleId="affa">
    <w:name w:val="Unresolved Mention"/>
    <w:basedOn w:val="a2"/>
    <w:uiPriority w:val="99"/>
    <w:semiHidden/>
    <w:unhideWhenUsed/>
    <w:rsid w:val="005343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3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3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ms.ruantongbao.com/webservice/ChangeLabel/LabelService.ash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文辉 陈</cp:lastModifiedBy>
  <cp:revision>8</cp:revision>
  <dcterms:created xsi:type="dcterms:W3CDTF">2013-12-23T23:15:00Z</dcterms:created>
  <dcterms:modified xsi:type="dcterms:W3CDTF">2026-03-25T10:09:00Z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{"Label":"1","ContentProducer":"001191440300708461136T1IVWN","ProduceID":"cf6f16351acc2701c97f0c6b197b6922-5c092fe38bb8e465f9280a4bcace06387566ac21","ReservedCode1":"{\"Type\":\" TC260PG\",\"Version\":1,\"Bindings\":[{\"Type\":\"soft\",\"AlgID\":\"sm3\",\"Value\":\"f495d100204e223e388e5716ff06499232f1f1d11e3af33ea3d02705ab175fcb\"},{\"Type\":\"hash\",\"AlgID\":\"sm3\",\"Value\":\"c6544cda6fdfe5fd062bccad06678076b02bd3a09cb3d7487c2416a9a120dd4e\"}],\"PubSD\":[{\"Type\":\"DS\",\"AlgID\":\"sm2\",\"TBSData\":{\"Type\":\"Binding\",\"BType\":\"hash\"},\"Signature\":\"3045022100b1ccb85042a69927e1798b8a19c56554cf997c21bb69e05d603daaf3a2783c27022041ff91369175ae70a008f201936a44fe68ba0b169e21b873f3f3281dac4bde13\"},{\"Type\":\"PubKey\",\"AlgID\":\"sm2\",\"KeyValue\":\"0407f79b28a17a752b3aae4305c98b48978213832729a2571850b1310b2bc9fe8fee039ccf25ebfeac27502414d9fcef792d777183c98893d226171c2f7a3289a2\"}],\"Extension\":{\"Timestamp\":1774428797,\"KeyVersion\":\"v1-Owd2uMESYLo311\"}}","ContentPropagator":"001191440300708461136T1IVWN","PropagateID":"cf6f16351acc2701c97f0c6b197b6922-5c092fe38bb8e465f9280a4bcace06387566ac21","ReservedCode2":"{\"Type\":\" TC260PG\",\"Version\":1,\"Bindings\":[{\"Type\":\"soft\",\"AlgID\":\"sm3\",\"Value\":\"f495d100204e223e388e5716ff06499232f1f1d11e3af33ea3d02705ab175fcb\"},{\"Type\":\"hash\",\"AlgID\":\"sm3\",\"Value\":\"c6544cda6fdfe5fd062bccad06678076b02bd3a09cb3d7487c2416a9a120dd4e\"}],\"PubSD\":[{\"Type\":\"DS\",\"AlgID\":\"sm2\",\"TBSData\":{\"Type\":\"Binding\",\"BType\":\"hash\"},\"Signature\":\"3045022100d573eddaa76589de11614e0df39a7c349f44f05ca93aa1448a359ff2a0abe5e902206459b632f5988c92e8859dfb1b5872ec496609830604b898852b2bc54dd50ec4\"},{\"Type\":\"PubKey\",\"AlgID\":\"sm2\",\"KeyValue\":\"0407f79b28a17a752b3aae4305c98b48978213832729a2571850b1310b2bc9fe8fee039ccf25ebfeac27502414d9fcef792d777183c98893d226171c2f7a3289a2\"}],\"Extension\":{\"Timestamp\":1774428797,\"KeyVersion\":\"v1-Owd2uMESYLo311\"}}"}</vt:lpwstr>
  </property>
</Properties>
</file>